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Capitalisms "Triumph"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2026-07-09</w:t>
      </w:r>
    </w:p>
    <w:p>
      <w:pPr/>
    </w:p>
    <w:p/>
    <w:p>
      <w:r>
        <w:t>Capitalism has triumphed all over the world, but this triumph is only the prelude to the triumph of labour over capital.</w:t>
      </w:r>
    </w:p>
    <w:p>
      <w:r>
        <w:rPr>
          <w:b/>
        </w:rPr>
        <w:t>Vladimir Lenin, The Three Sources and Three Component Parts of Marxism.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lenin-on-capitalisms-trium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