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Lenin on Banking Magnates and Rivalry</w:t>
      </w:r>
    </w:p>
    <w:p>
      <w:pPr>
        <w:spacing w:after="720"/>
        <w:jc w:val="center"/>
      </w:pPr>
      <w:r>
        <w:drawing>
          <wp:inline xmlns:a="http://schemas.openxmlformats.org/drawingml/2006/main" xmlns:pic="http://schemas.openxmlformats.org/drawingml/2006/picture">
            <wp:extent cx="4114800" cy="4114800"/>
            <wp:docPr id="1" name="Picture 1"/>
            <wp:cNvGraphicFramePr>
              <a:graphicFrameLocks noChangeAspect="1"/>
            </wp:cNvGraphicFramePr>
            <a:graphic>
              <a:graphicData uri="http://schemas.openxmlformats.org/drawingml/2006/picture">
                <pic:pic>
                  <pic:nvPicPr>
                    <pic:cNvPr id="0" name="image.png"/>
                    <pic:cNvPicPr/>
                  </pic:nvPicPr>
                  <pic:blipFill>
                    <a:blip r:embed="rId9"/>
                    <a:stretch>
                      <a:fillRect/>
                    </a:stretch>
                  </pic:blipFill>
                  <pic:spPr>
                    <a:xfrm>
                      <a:off x="0" y="0"/>
                      <a:ext cx="4114800" cy="4114800"/>
                    </a:xfrm>
                    <a:prstGeom prst="rect"/>
                  </pic:spPr>
                </pic:pic>
              </a:graphicData>
            </a:graphic>
          </wp:inline>
        </w:drawing>
      </w:r>
    </w:p>
    <w:p>
      <w:r>
        <w:br w:type="page"/>
      </w:r>
    </w:p>
    <w:p>
      <w:pPr>
        <w:spacing w:before="288" w:after="288"/>
        <w:pBdr>
          <w:top w:val="single" w:sz="12" w:space="1" w:color="CCCCCC"/>
        </w:pBdr>
      </w:pPr>
    </w:p>
    <w:p>
      <w:pPr>
        <w:spacing w:after="144"/>
      </w:pPr>
      <w:hyperlink r:id="rId10">
        <w:r>
          <w:rPr>
            <w:color w:val="0000FF"/>
            <w:u w:val="single"/>
          </w:rPr>
          <w:t>Original article</w:t>
        </w:r>
      </w:hyperlink>
    </w:p>
    <w:p>
      <w:pPr/>
      <w:r>
        <w:t>2023-07-25</w:t>
      </w:r>
    </w:p>
    <w:p>
      <w:pPr/>
    </w:p>
    <w:p/>
    <w:p>
      <w:r>
        <w:t>"The banking magnates seem to be afraid that state monopoly will steal upon them from an unexpected quarter. It goes without saying, however, that this fear is no more than an expression of the rivalry, so to speak, between two department managers in the same office."</w:t>
      </w:r>
    </w:p>
    <w:p>
      <w:r>
        <w:rPr>
          <w:b/>
        </w:rPr>
        <w:t>Vladimir Lenin, Imperialism: the Highest Stage of Capitalism</w:t>
      </w:r>
    </w:p>
    <w:p>
      <w:pPr>
        <w:spacing w:before="288" w:after="288"/>
        <w:pBdr>
          <w:top w:val="single" w:sz="12" w:space="1" w:color="CCCCCC"/>
        </w:pBdr>
      </w:pPr>
    </w:p>
    <w:p>
      <w:pPr>
        <w:spacing w:after="144"/>
      </w:pPr>
      <w:hyperlink r:id="rId10">
        <w:r>
          <w:rPr>
            <w:color w:val="0000FF"/>
            <w:u w:val="single"/>
          </w:rPr>
          <w:t>Original article</w:t>
        </w:r>
      </w:hyperlink>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image" Target="media/image1.png"/><Relationship Id="rId10" Type="http://schemas.openxmlformats.org/officeDocument/2006/relationships/hyperlink" Target="https://us.politsturm.com/lenin-on-banking-magnates-and-rivalr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