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"Defence of the Fatherland"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2024-07-27</w:t>
      </w:r>
    </w:p>
    <w:p>
      <w:pPr/>
    </w:p>
    <w:p/>
    <w:p>
      <w:r>
        <w:t>"From the point of view of the proletariat, recognising “defence of the fatherland” means justifying the present war, admitting that it is legitimate.”</w:t>
      </w:r>
    </w:p>
    <w:p>
      <w:r>
        <w:rPr>
          <w:b/>
        </w:rPr>
        <w:t>Vladimir Lenin, The Proletarian Revolution and the Renegade Kautsky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