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Worker's Opposition to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2025-03-04</w:t>
      </w:r>
    </w:p>
    <w:p>
      <w:pPr/>
    </w:p>
    <w:p/>
    <w:p>
      <w:r>
        <w:t>"The liberals and nationalists are arguing about different ways of plundering and enslaving the Balkan peoples by the European bourgeoisie. Only the workers are pursuing a genuinely democratic policy, for freedom and democracy everywhere and completely, against all ‘protection’, plunder and intervention!"</w:t>
      </w:r>
    </w:p>
    <w:p>
      <w:r>
        <w:rPr>
          <w:b/>
        </w:rPr>
        <w:t>Vladimir Lenin, A Disgraceful Resolution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