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Wars Being the Tester of Capitalist Might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2025-12-14</w:t>
      </w:r>
    </w:p>
    <w:p>
      <w:pPr/>
    </w:p>
    <w:p/>
    <w:p>
      <w:r>
        <w:t xml:space="preserve">There is and there can be no other way of testing the real might of a capitalist state than by war. </w:t>
      </w:r>
    </w:p>
    <w:p>
      <w:r>
        <w:rPr>
          <w:b/>
        </w:rPr>
        <w:t>Vladimir Lenin, Slogan For A United States Of Europe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