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Larry Summers on the Need for More Billionaires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2022-09-22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“</w:t>
      </w:r>
      <w:r>
        <w:t>If we had more people like Jeff Bezos and Bill Gates and Steve Jobs who built spectacular enterprises and made inordinate fortunes…that would be good for America”</w:t>
      </w:r>
    </w:p>
    <w:p>
      <w:r>
        <w:t>Larry Summers</w:t>
      </w:r>
    </w:p>
    <w:p>
      <w:r>
        <w:t>Former United States</w:t>
      </w:r>
      <w:r>
        <w:t xml:space="preserve"> </w:t>
      </w:r>
      <w:r>
        <w:t>Secretary of the Treasury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arry-summers-on-the-need-for-more-billionai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