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lchak – Russian Civil War Crimi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7-1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kolchak-russian-civil-war-cri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