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Is Cyberpunk 2077 Communist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2021-03-16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politsturm.com/is-cyberpunk-2077-commun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