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 Communism A Utopia?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2020-11-02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is-communism-a-uto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