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International Women's Day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2020-03-08</w:t>
      </w:r>
    </w:p>
    <w:p>
      <w:pPr/>
    </w:p>
    <w:p>
      <w:r/>
      <w:r>
        <w:br/>
      </w:r>
      <w:r/>
    </w:p>
    <w:p>
      <w:r>
        <w:t>Politsturm congratulates all working women on International Women’s Day!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international-womens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