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Inequality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2020-01-27</w:t>
      </w:r>
    </w:p>
    <w:p>
      <w:pPr/>
    </w:p>
    <w:p>
      <w:r/>
      <w:r>
        <w:br/>
      </w:r>
      <w:r>
        <w:br/>
      </w:r>
      <w:r/>
    </w:p>
    <w:p>
      <w:r>
        <w:t>How long can this go on?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inequ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