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Unite the Left?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2021-10-11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how-to-unite-the-le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