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Stalin Outplayed Hitler: The Molotov-Ribbentrop Pact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2020-01-26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how-stalin-outplayed-hitler-the-molotov-ribbentrop-p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