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Communists Saved Russia: Civil War 1918-1922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2020-03-30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how-communists-saved-russia-civil-war-1918-1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