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Four Soviet Innovations Pt. II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2022-01-12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our-soviet-innovations-pt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