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Myths of the Free Market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2020-08-15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five-myths-of-the-free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