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Five Myths of Communism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2019-11-20</w:t>
      </w:r>
    </w:p>
    <w:p>
      <w:pPr/>
    </w:p>
    <w:p>
      <w:r/>
      <w:r>
        <w:br/>
      </w:r>
      <w:r>
        <w:br/>
      </w:r>
      <w:r>
        <w:br/>
      </w:r>
      <w:r>
        <w:br/>
      </w:r>
      <w:r>
        <w:br/>
      </w:r>
      <w:r/>
    </w:p>
    <w:p/>
    <w:p>
      <w:r>
        <w:rPr>
          <w:b/>
          <w:color w:val="FF0000"/>
        </w:rPr>
        <w:t>Unsupported element: IFRAME</w:t>
      </w:r>
    </w:p>
    <w:p>
      <w:r>
        <w:t>In this video we describe and explain five most popular myths of communism.</w:t>
      </w:r>
    </w:p>
    <w:p>
      <w:r/>
    </w:p>
    <w:p>
      <w:r>
        <w:t>Like, share and subscribe! Your support is extremely important!</w:t>
      </w:r>
      <w:r>
        <w:br/>
      </w:r>
      <w:r>
        <w:br/>
        <w:t>Our site: https://us.politsturm.com/</w:t>
      </w:r>
      <w:r>
        <w:br/>
      </w:r>
      <w:r>
        <w:br/>
        <w:t>Facebook: https://www.facebook.com/PolitsturmInternational/</w:t>
      </w:r>
      <w:r>
        <w:br/>
      </w:r>
      <w:r>
        <w:br/>
        <w:t>Discord: https://discord.gg/dv59p2e</w:t>
      </w:r>
      <w:r>
        <w:br/>
      </w:r>
      <w:r>
        <w:br/>
        <w:t>Reddit: https://www.reddit.com/r/Politsturm</w:t>
      </w:r>
      <w:r>
        <w:br/>
      </w:r>
      <w:r>
        <w:br/>
        <w:t>Telegram: https://t.me/joinchat/C5twWlLk5huKP1Kt4l2CNA</w:t>
      </w:r>
    </w:p>
    <w:p>
      <w:r>
        <w:t>Support us!</w:t>
      </w:r>
      <w:r>
        <w:br/>
      </w:r>
      <w:r>
        <w:br/>
        <w:t>https://www.patreon.com/politsturm</w:t>
      </w:r>
      <w:r>
        <w:br/>
      </w:r>
      <w:r>
        <w:br/>
        <w:t>https://www.donationalerts.com/r/politsturm</w:t>
      </w:r>
      <w:r>
        <w:br/>
      </w:r>
      <w:r>
        <w:br/>
        <w:t>WebMoney: Z106889389839</w:t>
      </w:r>
      <w:r>
        <w:br/>
      </w:r>
      <w:r>
        <w:br/>
        <w:t>WebMoney: E093158689739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five-myths-of-comm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