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the Soviet Union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2022-02-18</w:t>
      </w:r>
    </w:p>
    <w:p>
      <w:pPr/>
      <w:r>
        <w:t>1 min read</w:t>
      </w:r>
    </w:p>
    <w:p/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ive-myths-about-the-soviet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