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Five Myths About Stalin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2019-09-12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five-myths-about-sta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