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F.B.I Seized One Million Medical Equipment From a Brooklyn Hoarder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2020-04-06</w:t>
      </w:r>
    </w:p>
    <w:p>
      <w:pPr/>
    </w:p>
    <w:p>
      <w:r/>
      <w:r>
        <w:br/>
      </w:r>
      <w:r/>
    </w:p>
    <w:p>
      <w:r>
        <w:t>The stockpile includes 192,000 N95 respirators, 130,000 surgical masks and nearly 600,000 medical-grade gloves, the authorities said.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f-b-i-seized-one-million-medical-equipment-from-a-brooklyn-hoa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