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Political Economy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2022-01-27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Political economy came into being as a natural result of the expansion of trade, and with its appearance elementary, unscientific huckstering was replaced by a developed system of licensed fraud, an entire science of enrichment. </w:t>
      </w:r>
    </w:p>
    <w:p>
      <w:r/>
    </w:p>
    <w:p>
      <w:r>
        <w:rPr>
          <w:b/>
        </w:rPr>
        <w:t>Frederick Engels, “Outlines of Political Economy”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political-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