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es Stalinism Ex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2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does-stalinism-ex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