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Democrats Continue Labelling Trump a Communist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2025-10-08</w:t>
      </w:r>
    </w:p>
    <w:p>
      <w:pPr/>
      <w:r>
        <w:t>2 min read</w:t>
      </w:r>
    </w:p>
    <w:p/>
    <w:p>
      <w:r>
        <w:rPr>
          <w:b/>
        </w:rPr>
        <w:t>After calling Trump a communist, Kamala Harris expressed surprise that major corporations have not resisted his centralisation of power.</w:t>
      </w:r>
    </w:p>
    <w:p>
      <w:r>
        <w:t xml:space="preserve">Kamala Harris gave her first </w:t>
      </w:r>
      <w:hyperlink r:id="rId11">
        <w:r>
          <w:rPr>
            <w:color w:val="0000FF"/>
            <w:u w:val="single"/>
          </w:rPr>
          <w:t>interview</w:t>
        </w:r>
      </w:hyperlink>
      <w:r>
        <w:t xml:space="preserve"> since leaving office to promote her newly written memoir, titled "107 Days," about her 2024 election campaign. She </w:t>
      </w:r>
      <w:hyperlink r:id="rId12">
        <w:r>
          <w:rPr>
            <w:color w:val="0000FF"/>
            <w:u w:val="single"/>
          </w:rPr>
          <w:t>claims</w:t>
        </w:r>
      </w:hyperlink>
      <w:r>
        <w:t xml:space="preserve"> that American billionaires have individually made bad choices in ceding to blackmail from President Trump:</w:t>
      </w:r>
    </w:p>
    <w:p>
      <w:r>
        <w:rPr>
          <w:b/>
        </w:rPr>
        <w:t xml:space="preserve">Quote: </w:t>
      </w:r>
      <w:r>
        <w:rPr>
          <w:i/>
        </w:rPr>
        <w:t>“I always believed that, if push came to shove, those titans of industry would be guardrails for our democracy […] and one by one by one, they have been silent. [...] We used to compare the strength of our democracy to communist dictators. That’s what we’re dealing with right now in Donald Trump. And these titans of industry are not speaking up.”</w:t>
      </w:r>
    </w:p>
    <w:p>
      <w:r>
        <w:rPr>
          <w:b/>
        </w:rPr>
        <w:t>Context.</w:t>
      </w:r>
      <w:r>
        <w:t xml:space="preserve"> This is not the first time Democrats have labelled Trump a communist for his autocratic tendencies; for example, Bernie Sanders </w:t>
      </w:r>
      <w:hyperlink r:id="rId13">
        <w:r>
          <w:rPr>
            <w:color w:val="0000FF"/>
            <w:u w:val="single"/>
          </w:rPr>
          <w:t>compared</w:t>
        </w:r>
      </w:hyperlink>
      <w:r>
        <w:t xml:space="preserve"> him to Stalin. Trump himself has also </w:t>
      </w:r>
      <w:hyperlink r:id="rId14">
        <w:r>
          <w:rPr>
            <w:color w:val="0000FF"/>
            <w:u w:val="single"/>
          </w:rPr>
          <w:t>called</w:t>
        </w:r>
      </w:hyperlink>
      <w:r>
        <w:t xml:space="preserve"> the Democrats “Marxist” and “communist.”</w:t>
      </w:r>
    </w:p>
    <w:p>
      <w:r>
        <w:rPr>
          <w:b/>
        </w:rPr>
        <w:t>In reality</w:t>
      </w:r>
      <w:r>
        <w:t xml:space="preserve">, Trump is not a communist. He is a defender of big business and acts in its service. He </w:t>
      </w:r>
      <w:hyperlink r:id="rId15">
        <w:r>
          <w:rPr>
            <w:color w:val="0000FF"/>
            <w:u w:val="single"/>
          </w:rPr>
          <w:t>represents his class</w:t>
        </w:r>
      </w:hyperlink>
      <w:r>
        <w:t xml:space="preserve">, preparing for economic crisis, civil unrest, and intra-imperialist conflict with the Chinese bloc. The President is </w:t>
      </w:r>
      <w:hyperlink r:id="rId16">
        <w:r>
          <w:rPr>
            <w:color w:val="0000FF"/>
            <w:u w:val="single"/>
          </w:rPr>
          <w:t>slashing regulations</w:t>
        </w:r>
      </w:hyperlink>
      <w:r>
        <w:t xml:space="preserve"> on Wall Street finance capital, granting further </w:t>
      </w:r>
      <w:hyperlink r:id="rId17">
        <w:r>
          <w:rPr>
            <w:color w:val="0000FF"/>
            <w:u w:val="single"/>
          </w:rPr>
          <w:t>tax cuts for the wealthy</w:t>
        </w:r>
      </w:hyperlink>
      <w:r>
        <w:t xml:space="preserve"> and gutting welfare for the poor by </w:t>
      </w:r>
      <w:hyperlink r:id="rId18">
        <w:r>
          <w:rPr>
            <w:color w:val="0000FF"/>
            <w:u w:val="single"/>
          </w:rPr>
          <w:t>$120 billion</w:t>
        </w:r>
      </w:hyperlink>
      <w:r>
        <w:t xml:space="preserve"> to fund massive rearmament spending.</w:t>
      </w:r>
    </w:p>
    <w:p>
      <w:r>
        <w:t xml:space="preserve">► American capitalists worth $1.35 trillion </w:t>
      </w:r>
      <w:hyperlink r:id="rId19">
        <w:r>
          <w:rPr>
            <w:color w:val="0000FF"/>
            <w:u w:val="single"/>
          </w:rPr>
          <w:t>attended</w:t>
        </w:r>
      </w:hyperlink>
      <w:r>
        <w:t xml:space="preserve"> Trump’s inauguration and raised </w:t>
      </w:r>
      <w:hyperlink r:id="rId20">
        <w:r>
          <w:rPr>
            <w:color w:val="0000FF"/>
            <w:u w:val="single"/>
          </w:rPr>
          <w:t>record funds</w:t>
        </w:r>
      </w:hyperlink>
      <w:r>
        <w:t xml:space="preserve"> for his ceremony. In September, the White House hosted a </w:t>
      </w:r>
      <w:hyperlink r:id="rId21">
        <w:r>
          <w:rPr>
            <w:color w:val="0000FF"/>
            <w:u w:val="single"/>
          </w:rPr>
          <w:t>dinner</w:t>
        </w:r>
      </w:hyperlink>
      <w:r>
        <w:t xml:space="preserve"> with 33 Silicon Valley executives to coordinate further deregulation and state contracts. Tech leaders from Palantir, Meta, and OpenAI have been </w:t>
      </w:r>
      <w:hyperlink r:id="rId22">
        <w:r>
          <w:rPr>
            <w:color w:val="0000FF"/>
            <w:u w:val="single"/>
          </w:rPr>
          <w:t>commissioned</w:t>
        </w:r>
      </w:hyperlink>
      <w:r>
        <w:t xml:space="preserve"> as advisers to the US Army.</w:t>
      </w:r>
    </w:p>
    <w:p>
      <w:r>
        <w:t xml:space="preserve">► Capitalists have never been bastions of democracy. When their interests are threatened, big business has historically supported the concentration of power and repression — for example, the 1973 Chilean coup, which dismantled liberal democracy and was </w:t>
      </w:r>
      <w:hyperlink r:id="rId23">
        <w:r>
          <w:rPr>
            <w:color w:val="0000FF"/>
            <w:u w:val="single"/>
          </w:rPr>
          <w:t>backed</w:t>
        </w:r>
      </w:hyperlink>
      <w:r>
        <w:t xml:space="preserve"> by Chilean capitalists to protect their profits.</w:t>
      </w:r>
    </w:p>
    <w:p>
      <w:r>
        <w:t xml:space="preserve">► The same occurred in Germany, where leading industrialists </w:t>
      </w:r>
      <w:hyperlink r:id="rId24">
        <w:r>
          <w:rPr>
            <w:color w:val="0000FF"/>
            <w:u w:val="single"/>
          </w:rPr>
          <w:t>financed and enabled</w:t>
        </w:r>
      </w:hyperlink>
      <w:r>
        <w:t xml:space="preserve"> the Nazi Party’s rise to power. Media magnate Alfred Hugenberg, steel monopolist Fritz Thyssen, and banker Hjalmar Schacht were </w:t>
      </w:r>
      <w:hyperlink r:id="rId25">
        <w:r>
          <w:rPr>
            <w:color w:val="0000FF"/>
            <w:u w:val="single"/>
          </w:rPr>
          <w:t>among those</w:t>
        </w:r>
      </w:hyperlink>
      <w:r>
        <w:t xml:space="preserve"> who </w:t>
      </w:r>
      <w:hyperlink r:id="rId26">
        <w:r>
          <w:rPr>
            <w:color w:val="0000FF"/>
            <w:u w:val="single"/>
          </w:rPr>
          <w:t>bankrolled</w:t>
        </w:r>
      </w:hyperlink>
      <w:r>
        <w:t xml:space="preserve"> Hitler. Monopolies such as Krupp, IG Farben, and Allianz </w:t>
      </w:r>
      <w:hyperlink r:id="rId27">
        <w:r>
          <w:rPr>
            <w:color w:val="0000FF"/>
            <w:u w:val="single"/>
          </w:rPr>
          <w:t>profited</w:t>
        </w:r>
      </w:hyperlink>
      <w:r>
        <w:t xml:space="preserve"> from fascist rule and collaborated closely with the regime.</w:t>
      </w:r>
      <w:r>
        <w:br/>
      </w:r>
      <w:r>
        <w:br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democrats-continue-labelling-trump-a-communist" TargetMode="External"/><Relationship Id="rId11" Type="http://schemas.openxmlformats.org/officeDocument/2006/relationships/hyperlink" Target="https://www.youtube.com/watch?v=p8OyMIen9d4" TargetMode="External"/><Relationship Id="rId12" Type="http://schemas.openxmlformats.org/officeDocument/2006/relationships/hyperlink" Target="https://thehill.com/homenews/campaign/5517232-kamala-harris-donald-trump-tyrant-private-sector/" TargetMode="External"/><Relationship Id="rId13" Type="http://schemas.openxmlformats.org/officeDocument/2006/relationships/hyperlink" Target="https://us.politsturm.com/sanders-accuses-republicans-stalinism" TargetMode="External"/><Relationship Id="rId14" Type="http://schemas.openxmlformats.org/officeDocument/2006/relationships/hyperlink" Target="https://www.theguardian.com/us-news/2025/apr/30/president-trump-administration-news-updates-today" TargetMode="External"/><Relationship Id="rId15" Type="http://schemas.openxmlformats.org/officeDocument/2006/relationships/hyperlink" Target="https://us.politsturm.com/2024-us-election#iv-interests-of-capital" TargetMode="External"/><Relationship Id="rId16" Type="http://schemas.openxmlformats.org/officeDocument/2006/relationships/hyperlink" Target="https://www.reuters.com/sustainability/boards-policy-regulation/us-banks-expect-victory-capital-requirements-trump-regulators-revamp-rules-2025-10-02/" TargetMode="External"/><Relationship Id="rId17" Type="http://schemas.openxmlformats.org/officeDocument/2006/relationships/hyperlink" Target="https://apnews.com/article/trump-tax-cuts-food-stamps-6542e448a2f6ed7b93ab8f7fe84ac53a" TargetMode="External"/><Relationship Id="rId18" Type="http://schemas.openxmlformats.org/officeDocument/2006/relationships/hyperlink" Target="https://us.politsturm.com/us-bill-slashes-spending-and-expanding-militarism" TargetMode="External"/><Relationship Id="rId19" Type="http://schemas.openxmlformats.org/officeDocument/2006/relationships/hyperlink" Target="https://www.forbes.com/sites/maryroeloffs/2025/01/20/billionaires-worth-a-combined-12-trillion-attended-trumps-inauguration-heres-who-was-there-from-musk-to-bezos/" TargetMode="External"/><Relationship Id="rId20" Type="http://schemas.openxmlformats.org/officeDocument/2006/relationships/hyperlink" Target="https://www.washingtonpost.com/politics/interactive/2025/trump-inauguration-donors-list/" TargetMode="External"/><Relationship Id="rId21" Type="http://schemas.openxmlformats.org/officeDocument/2006/relationships/hyperlink" Target="https://fortune.com/2025/09/05/trump-tech-dinner-full-attendee-list/" TargetMode="External"/><Relationship Id="rId22" Type="http://schemas.openxmlformats.org/officeDocument/2006/relationships/hyperlink" Target="https://us.politsturm.com/tech-executives-commissioned-into-us-army" TargetMode="External"/><Relationship Id="rId23" Type="http://schemas.openxmlformats.org/officeDocument/2006/relationships/hyperlink" Target="https://us.politsturm.com/chile-the-failed-socialist-revolution" TargetMode="External"/><Relationship Id="rId24" Type="http://schemas.openxmlformats.org/officeDocument/2006/relationships/hyperlink" Target="https://us.politsturm.com/the-class-nature-of-fascism" TargetMode="External"/><Relationship Id="rId25" Type="http://schemas.openxmlformats.org/officeDocument/2006/relationships/hyperlink" Target="https://www.historyextra.com/period/second-world-war/hitler-millionaire-backers-how-german-elite-facilitated-rise-nazis-third-reich/" TargetMode="External"/><Relationship Id="rId26" Type="http://schemas.openxmlformats.org/officeDocument/2006/relationships/hyperlink" Target="https://www.brennancenter.org/our-work/analysis-opinion/how-big-business-bailed-out-nazis" TargetMode="External"/><Relationship Id="rId27" Type="http://schemas.openxmlformats.org/officeDocument/2006/relationships/hyperlink" Target="https://www.theatlantic.com/ideas/archive/2025/02/hitler-oligarchs-hugenberg-nazi/6815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