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Debbie Lesko on the 'Billion' Migrants Apprehended at the Border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2022-04-27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“Border Patrol agents have apprehended more than 1,000,000,000 migrants at our southern border in just 6 months.</w:t>
      </w:r>
    </w:p>
    <w:p>
      <w:r>
        <w:t>President Biden’s open border policies are fueling this crisis!”</w:t>
      </w:r>
      <w:r/>
    </w:p>
    <w:p>
      <w:r>
        <w:t xml:space="preserve"> </w:t>
      </w:r>
    </w:p>
    <w:p>
      <w:r>
        <w:t>Debbie Lesko</w:t>
      </w:r>
    </w:p>
    <w:p>
      <w:r>
        <w:t>U.S. Republican</w:t>
      </w:r>
    </w:p>
    <w:p>
      <w:r>
        <w:t>House Representative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debbie-lesko-on-the-billion-migrants-apprehended-at-the-b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