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Coronavirus In The US: Numbers Increase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2020-04-12</w:t>
      </w:r>
    </w:p>
    <w:p>
      <w:pPr/>
    </w:p>
    <w:p>
      <w:r/>
      <w:r>
        <w:br/>
      </w:r>
      <w:r/>
    </w:p>
    <w:p>
      <w:r>
        <w:t xml:space="preserve">America is top 1 in the world – 500 000 infected and 20 000 died during the Covid-19 pandemic. 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oronavirus-in-the-us-numbers-incr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