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China: Socialism or Capitalism?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2019-11-07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china-socialism-or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