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Biden Claims Putin Wants to Restore the USSR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2022-02-25</w:t>
      </w:r>
    </w:p>
    <w:p>
      <w:pPr/>
    </w:p>
    <w:p>
      <w:r/>
      <w:r>
        <w:br/>
      </w:r>
      <w:r>
        <w:br/>
      </w:r>
      <w:r/>
    </w:p>
    <w:p>
      <w:r>
        <w:t xml:space="preserve"> 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biden-claims-putin-wants-to-restore-the-u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