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Belarus Protests: Everything You Need to Know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2020-08-31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belarus-protests-everything-you-need-to-kn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