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Average Americans Working 44.5 Hours A Week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2018-03-05</w:t>
      </w:r>
    </w:p>
    <w:p>
      <w:pPr/>
      <w:r>
        <w:t>1 min read</w:t>
      </w:r>
    </w:p>
    <w:p>
      <w:r/>
      <w:r>
        <w:br/>
      </w:r>
      <w:r>
        <w:br/>
      </w:r>
      <w:r>
        <w:br/>
      </w:r>
      <w:r>
        <w:br/>
      </w:r>
      <w:r>
        <w:br/>
      </w:r>
      <w:r/>
    </w:p>
    <w:p>
      <w:r>
        <w:t>Nearly two in three employed U.S. adults, 63%, say they plan to work past retirement age, but on a part-time basis. An additional 11% say they will work full time once they hit retirement age. A quarter of employed Americans say they will stop working altogether.</w:t>
      </w:r>
    </w:p>
    <w:p>
      <w:r>
        <w:t>These results come from Gallup’s Economy and Personal Finance survey, conducted April 5-9. As in 2011 and 2013, the two previous times Gallup asked this question, working adults are most likely to say they intend to “continue working, and work part time.” Over the same time period, the percentage who say they plan to “stop working altogether” has ticked up.</w:t>
      </w:r>
    </w:p>
    <w:p>
      <w:r>
        <w:rPr>
          <w:b/>
        </w:rPr>
        <w:t xml:space="preserve">Politsturm: </w:t>
      </w:r>
      <w:r>
        <w:t xml:space="preserve"> When polled Americans are working 44.5 hours per week on average,according to a recent Gallup poll. We are seeing an increase in the amount of labor hours that Americans are doing each week.. The capitalist economy is necessarily fueled by workers who are performing unpaid labor for the capitalist class. The absurdity of the economic system is that now Americans who are nearing retirement age have to consider working into their retirement when they would otherwise have more leisure time.</w:t>
      </w:r>
    </w:p>
    <w:p>
      <w:r>
        <w:t>The corporate profits of the capitalist class are undoubtedly skyrocketing as the stock market has reached record highs in recent months. The capitalists and landlords are able to live off the dividends, interest, and rent that they receive without having to work. Unlike the leisure class of the  oligarchy, workers have to work in order to survive. Bourgeois economists, such as John Maynard Keynes, made lofty predictions that the improvement in labor productivity would result in fewer hours worked per worker. History has not been kind to this lofty, optimistic prediction from an ardent supporter of capitalism. Unlike the oligarchs, workers as a class do not profit on the unpaid labor of others and they never will. Unfortunately, the oligarchs never want to let pesky facts get in the way of a good narrative.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verage-americans-working-44-5-hours-a-week" TargetMode="External"/><Relationship Id="rId11" Type="http://schemas.openxmlformats.org/officeDocument/2006/relationships/hyperlink" Target="http://news.gallup.com/poll/210044/employed-adults-plan-work-past-retirement-age.aspx" TargetMode="External"/><Relationship Id="rId12" Type="http://schemas.openxmlformats.org/officeDocument/2006/relationships/hyperlink" Target="https://www.marxists.org/reference/subject/economics/keynes/1930/our-grandchild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