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Are Big Corporations Marxist? Corporate Communism Explained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2022-02-07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are-big-corporations-marxist-corporate-communism-explain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