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55% of Americans Disapprove of Trump’s Handling of Crisis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2020-04-08</w:t>
      </w:r>
    </w:p>
    <w:p>
      <w:pPr/>
    </w:p>
    <w:p>
      <w:r/>
      <w:r>
        <w:br/>
      </w:r>
      <w:r>
        <w:br/>
      </w:r>
      <w:r/>
    </w:p>
    <w:p>
      <w:r>
        <w:t>More than half of Americans now say the federal government has poorly managed the coronavirus’ spread within the United States</w:t>
      </w:r>
      <w:r/>
      <w:r>
        <w:t>, and a majority also disapprove of President Donald Trump’s handling of the public health crisis.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https://www.politico.com/news/2020/04/08/poll-majority-of-americans-now-disapprove-of-federal-coronavirus-efforts-trumps-handling-of-crisis-174643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55-of-americans-disapprove-of-trumps-handling-of-crisis" TargetMode="External"/><Relationship Id="rId11" Type="http://schemas.openxmlformats.org/officeDocument/2006/relationships/hyperlink" Target="http://cdn.cnn.com/cnn/2020/images/04/08/rel4a.-.coronavir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