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5 Myths of Communism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2018-03-23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5-myths-of-commun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