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1.5 Million Infected in the U.S.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2020-05-20</w:t>
      </w:r>
    </w:p>
    <w:p>
      <w:pPr/>
    </w:p>
    <w:p>
      <w:r/>
      <w:r>
        <w:br/>
      </w:r>
      <w:r/>
    </w:p>
    <w:p>
      <w:r>
        <w:t>Reopened already?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1-5-million-infected-in-the-u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